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C3E50"/>
          <w:sz w:val="48"/>
        </w:rPr>
        <w:t>YAKUP DÖĞER</w:t>
      </w:r>
    </w:p>
    <w:p>
      <w:pPr>
        <w:jc w:val="center"/>
      </w:pPr>
      <w:r>
        <w:t>Malatya, Türkiye  |  +90 501 356 54 31</w:t>
        <w:br/>
        <w:t>250472015@firat.edu.tr  |  linkedin.com/in/yakupdoger</w:t>
        <w:br/>
        <w:t>github.com/Yakupie  |  yakupie.com.tr</w:t>
      </w:r>
    </w:p>
    <w:p>
      <w:r>
        <w:rPr>
          <w:b/>
          <w:color w:val="2980B9"/>
          <w:sz w:val="24"/>
        </w:rPr>
        <w:t>HAKKIMDA</w:t>
      </w:r>
    </w:p>
    <w:p>
      <w:r>
        <w:t>Fırat Üniversitesi İstatistik 1. sınıf öğrencisiyim. Web geliştirme ve veri odaklı teknolojilerle ilgileniyorum. Frontend ve veri otomasyonu alanında kendimi geliştiriyorum. Modern framework'ler ve veri kazıma teknolojileri üzerine projeler üretiyorum.</w:t>
      </w:r>
    </w:p>
    <w:p>
      <w:r>
        <w:rPr>
          <w:b/>
          <w:color w:val="2980B9"/>
          <w:sz w:val="24"/>
        </w:rPr>
        <w:t>TEKNIK YETENEKLER</w:t>
      </w:r>
    </w:p>
    <w:p>
      <w:pPr>
        <w:pStyle w:val="ListBullet"/>
      </w:pPr>
      <w:r>
        <w:rPr>
          <w:b/>
        </w:rPr>
        <w:t xml:space="preserve">Frontend: </w:t>
      </w:r>
      <w:r>
        <w:t>HTML, CSS, JavaScript</w:t>
      </w:r>
    </w:p>
    <w:p>
      <w:pPr>
        <w:pStyle w:val="ListBullet"/>
      </w:pPr>
      <w:r>
        <w:rPr>
          <w:b/>
        </w:rPr>
        <w:t xml:space="preserve">Frameworkler: </w:t>
      </w:r>
      <w:r>
        <w:t>Svelte, Qwik, Astro</w:t>
      </w:r>
    </w:p>
    <w:p>
      <w:pPr>
        <w:pStyle w:val="ListBullet"/>
      </w:pPr>
      <w:r>
        <w:rPr>
          <w:b/>
        </w:rPr>
        <w:t xml:space="preserve">Backend / Script: </w:t>
      </w:r>
      <w:r>
        <w:t>Python, Rust, C</w:t>
      </w:r>
    </w:p>
    <w:p>
      <w:pPr>
        <w:pStyle w:val="ListBullet"/>
      </w:pPr>
      <w:r>
        <w:rPr>
          <w:b/>
        </w:rPr>
        <w:t xml:space="preserve">Veri &amp; Otomasyon: </w:t>
      </w:r>
      <w:r>
        <w:t>Selenium, Web Scraping, Git</w:t>
      </w:r>
    </w:p>
    <w:p>
      <w:r>
        <w:rPr>
          <w:b/>
          <w:color w:val="2980B9"/>
          <w:sz w:val="24"/>
        </w:rPr>
        <w:t>PROJELER</w:t>
      </w:r>
    </w:p>
    <w:p>
      <w:r>
        <w:rPr>
          <w:b/>
        </w:rPr>
        <w:t>temelanaliz.com (Python, Selenium, Web)</w:t>
      </w:r>
    </w:p>
    <w:p>
      <w:pPr>
        <w:pStyle w:val="ListBullet"/>
      </w:pPr>
      <w:r>
        <w:t>Web sitelerinden veri çekme otomasyonları geliştirildi.</w:t>
      </w:r>
    </w:p>
    <w:p>
      <w:pPr>
        <w:pStyle w:val="ListBullet"/>
      </w:pPr>
      <w:r>
        <w:t>Sayfa içeriklerini analiz ederek yapılandırılmış veri (structured data) oluşturuldu.</w:t>
      </w:r>
    </w:p>
    <w:p>
      <w:pPr>
        <w:pStyle w:val="ListBullet"/>
      </w:pPr>
      <w:r>
        <w:t>Bot ve scraping scriptleri yazıldı.</w:t>
      </w:r>
    </w:p>
    <w:p>
      <w:r>
        <w:rPr>
          <w:b/>
        </w:rPr>
        <w:t>yakupie.com.tr (Astro.js, HTML, CSS, JavaScript)</w:t>
      </w:r>
    </w:p>
    <w:p>
      <w:pPr>
        <w:pStyle w:val="ListBullet"/>
      </w:pPr>
      <w:r>
        <w:t>Kişisel portfolyo sitesi güncel framework teknolojileri ile geliştirildi.</w:t>
      </w:r>
    </w:p>
    <w:p>
      <w:pPr>
        <w:pStyle w:val="ListBullet"/>
      </w:pPr>
      <w:r>
        <w:t>Performans optimizasyonu ve hız odaklı mimari kurgulandı.</w:t>
      </w:r>
    </w:p>
    <w:p>
      <w:r>
        <w:rPr>
          <w:b/>
          <w:color w:val="2980B9"/>
          <w:sz w:val="24"/>
        </w:rPr>
        <w:t>EĞITIM</w:t>
      </w:r>
    </w:p>
    <w:p>
      <w:r>
        <w:rPr>
          <w:b/>
        </w:rPr>
        <w:t>Fırat Üniversitesi</w:t>
      </w:r>
    </w:p>
    <w:p>
      <w:r>
        <w:t>İstatistik Lisans Bölümü (1. Sınıf - Devam Ediyor)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